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USA President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two parties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democracy is the USA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anyone above the age of 18 able to run for an office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USA how many people can run for president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do you have to vote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in a president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are in between each election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vote for who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their a limit on if you are to old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Dose the USA vote for their president or it it inherited </w:t>
            </w:r>
          </w:p>
        </w:tc>
      </w:tr>
    </w:tbl>
    <w:p>
      <w:pPr>
        <w:pStyle w:val="WordBankLarge"/>
      </w:pPr>
      <w:r>
        <w:t xml:space="preserve">   representative democracy    </w:t>
      </w:r>
      <w:r>
        <w:t xml:space="preserve">   vote    </w:t>
      </w:r>
      <w:r>
        <w:t xml:space="preserve">   four    </w:t>
      </w:r>
      <w:r>
        <w:t xml:space="preserve">   eighteen    </w:t>
      </w:r>
      <w:r>
        <w:t xml:space="preserve">   two    </w:t>
      </w:r>
      <w:r>
        <w:t xml:space="preserve">   yes    </w:t>
      </w:r>
      <w:r>
        <w:t xml:space="preserve">   Yes    </w:t>
      </w:r>
      <w:r>
        <w:t xml:space="preserve">   no    </w:t>
      </w:r>
      <w:r>
        <w:t xml:space="preserve">   Democrat &amp; Republican    </w:t>
      </w:r>
      <w:r>
        <w:t xml:space="preserve">   four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President Crossword</dc:title>
  <dcterms:created xsi:type="dcterms:W3CDTF">2021-10-11T20:44:09Z</dcterms:created>
  <dcterms:modified xsi:type="dcterms:W3CDTF">2021-10-11T20:44:09Z</dcterms:modified>
</cp:coreProperties>
</file>