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U.S.A Scramble</w:t>
      </w:r>
    </w:p>
    <w:p>
      <w:pPr>
        <w:pStyle w:val="Questions"/>
      </w:pPr>
      <w:r>
        <w:t xml:space="preserve">1. ROEMEDF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NACLAOEIRTD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WFKRSERIO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INANOT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AAPDRE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INTROVLUEO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THIRGS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EPESDINTR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ETSANRVE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OKTOOUC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ELYIRBT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ARMAIEC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ETSTAS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OECSONIL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EYLIUAQT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U.S.A Scramble</dc:title>
  <dcterms:created xsi:type="dcterms:W3CDTF">2021-10-11T20:16:10Z</dcterms:created>
  <dcterms:modified xsi:type="dcterms:W3CDTF">2021-10-11T20:16:10Z</dcterms:modified>
</cp:coreProperties>
</file>