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USA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Newjersey    </w:t>
      </w:r>
      <w:r>
        <w:t xml:space="preserve">   Rhodeisland    </w:t>
      </w:r>
      <w:r>
        <w:t xml:space="preserve">   Delaware    </w:t>
      </w:r>
      <w:r>
        <w:t xml:space="preserve">   alabama    </w:t>
      </w:r>
      <w:r>
        <w:t xml:space="preserve">   Oregon    </w:t>
      </w:r>
      <w:r>
        <w:t xml:space="preserve">   MInnesota    </w:t>
      </w:r>
      <w:r>
        <w:t xml:space="preserve">   Kentucky    </w:t>
      </w:r>
      <w:r>
        <w:t xml:space="preserve">   Tennessee    </w:t>
      </w:r>
      <w:r>
        <w:t xml:space="preserve">   Virginia    </w:t>
      </w:r>
      <w:r>
        <w:t xml:space="preserve">   Newyork    </w:t>
      </w:r>
      <w:r>
        <w:t xml:space="preserve">   Connecticut    </w:t>
      </w:r>
      <w:r>
        <w:t xml:space="preserve">   Newhampshire    </w:t>
      </w:r>
      <w:r>
        <w:t xml:space="preserve">   Vermont    </w:t>
      </w:r>
      <w:r>
        <w:t xml:space="preserve">   Maine    </w:t>
      </w:r>
      <w:r>
        <w:t xml:space="preserve">   Arizona    </w:t>
      </w:r>
      <w:r>
        <w:t xml:space="preserve">   Wyoming    </w:t>
      </w:r>
      <w:r>
        <w:t xml:space="preserve">   Iowa    </w:t>
      </w:r>
      <w:r>
        <w:t xml:space="preserve">   idaho    </w:t>
      </w:r>
      <w:r>
        <w:t xml:space="preserve">   Utah    </w:t>
      </w:r>
      <w:r>
        <w:t xml:space="preserve">   Washington    </w:t>
      </w:r>
      <w:r>
        <w:t xml:space="preserve">   Southcarolina    </w:t>
      </w:r>
      <w:r>
        <w:t xml:space="preserve">   Northcarolina    </w:t>
      </w:r>
      <w:r>
        <w:t xml:space="preserve">   Ohio    </w:t>
      </w:r>
      <w:r>
        <w:t xml:space="preserve">   Indiana    </w:t>
      </w:r>
      <w:r>
        <w:t xml:space="preserve">   Illinois    </w:t>
      </w:r>
      <w:r>
        <w:t xml:space="preserve">   Louisiana    </w:t>
      </w:r>
      <w:r>
        <w:t xml:space="preserve">   Georgia    </w:t>
      </w:r>
      <w:r>
        <w:t xml:space="preserve">   Arkansas    </w:t>
      </w:r>
      <w:r>
        <w:t xml:space="preserve">   Missouri    </w:t>
      </w:r>
      <w:r>
        <w:t xml:space="preserve">   Nebraska    </w:t>
      </w:r>
      <w:r>
        <w:t xml:space="preserve">   Texas    </w:t>
      </w:r>
      <w:r>
        <w:t xml:space="preserve">   Nevada    </w:t>
      </w:r>
      <w:r>
        <w:t xml:space="preserve">   California    </w:t>
      </w:r>
      <w:r>
        <w:t xml:space="preserve">   Florida    </w:t>
      </w:r>
      <w:r>
        <w:t xml:space="preserve">   Oklahoma    </w:t>
      </w:r>
      <w:r>
        <w:t xml:space="preserve">   Maryland    </w:t>
      </w:r>
      <w:r>
        <w:t xml:space="preserve">   Pennsylvania    </w:t>
      </w:r>
      <w:r>
        <w:t xml:space="preserve">   Michigan    </w:t>
      </w:r>
      <w:r>
        <w:t xml:space="preserve">   Minnesota    </w:t>
      </w:r>
      <w:r>
        <w:t xml:space="preserve">   Montana    </w:t>
      </w:r>
      <w:r>
        <w:t xml:space="preserve">   Wisconsin    </w:t>
      </w:r>
      <w:r>
        <w:t xml:space="preserve">   Colorado    </w:t>
      </w:r>
      <w:r>
        <w:t xml:space="preserve">   Mississippi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States</dc:title>
  <dcterms:created xsi:type="dcterms:W3CDTF">2021-10-11T20:43:08Z</dcterms:created>
  <dcterms:modified xsi:type="dcterms:W3CDTF">2021-10-11T20:43:08Z</dcterms:modified>
</cp:coreProperties>
</file>