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Nov20    </w:t>
      </w:r>
      <w:r>
        <w:t xml:space="preserve">   Donald    </w:t>
      </w:r>
      <w:r>
        <w:t xml:space="preserve">   Trump    </w:t>
      </w:r>
      <w:r>
        <w:t xml:space="preserve">   Vote    </w:t>
      </w:r>
      <w:r>
        <w:t xml:space="preserve">   WashingtonDC    </w:t>
      </w:r>
      <w:r>
        <w:t xml:space="preserve">   CampDavid    </w:t>
      </w:r>
      <w:r>
        <w:t xml:space="preserve">   AirforceOne    </w:t>
      </w:r>
      <w:r>
        <w:t xml:space="preserve">   FLOtus    </w:t>
      </w:r>
      <w:r>
        <w:t xml:space="preserve">   POTUS    </w:t>
      </w:r>
      <w:r>
        <w:t xml:space="preserve">   FirstLady    </w:t>
      </w:r>
      <w:r>
        <w:t xml:space="preserve">   Justices    </w:t>
      </w:r>
      <w:r>
        <w:t xml:space="preserve">   Court    </w:t>
      </w:r>
      <w:r>
        <w:t xml:space="preserve">   Supreme    </w:t>
      </w:r>
      <w:r>
        <w:t xml:space="preserve">   Capitol    </w:t>
      </w:r>
      <w:r>
        <w:t xml:space="preserve">   branches    </w:t>
      </w:r>
      <w:r>
        <w:t xml:space="preserve">   Congress    </w:t>
      </w:r>
      <w:r>
        <w:t xml:space="preserve">   Senator    </w:t>
      </w:r>
      <w:r>
        <w:t xml:space="preserve">   House    </w:t>
      </w:r>
      <w:r>
        <w:t xml:space="preserve">   White    </w:t>
      </w:r>
      <w:r>
        <w:t xml:space="preserve">   Obama    </w:t>
      </w:r>
      <w:r>
        <w:t xml:space="preserve">   Barack    </w:t>
      </w:r>
      <w:r>
        <w:t xml:space="preserve">   President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politics</dc:title>
  <dcterms:created xsi:type="dcterms:W3CDTF">2021-10-11T20:43:24Z</dcterms:created>
  <dcterms:modified xsi:type="dcterms:W3CDTF">2021-10-11T20:43:24Z</dcterms:modified>
</cp:coreProperties>
</file>