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New York     </w:t>
      </w:r>
      <w:r>
        <w:t xml:space="preserve">   Oregon    </w:t>
      </w:r>
      <w:r>
        <w:t xml:space="preserve">   Washington     </w:t>
      </w:r>
      <w:r>
        <w:t xml:space="preserve">   Texas     </w:t>
      </w:r>
      <w:r>
        <w:t xml:space="preserve">   Delaware    </w:t>
      </w:r>
      <w:r>
        <w:t xml:space="preserve">   Arizona    </w:t>
      </w:r>
      <w:r>
        <w:t xml:space="preserve">   Alaska    </w:t>
      </w:r>
      <w:r>
        <w:t xml:space="preserve">   California    </w:t>
      </w:r>
      <w:r>
        <w:t xml:space="preserve">   Pennsylvania     </w:t>
      </w:r>
      <w:r>
        <w:t xml:space="preserve">   Ohio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states</dc:title>
  <dcterms:created xsi:type="dcterms:W3CDTF">2021-10-11T20:42:20Z</dcterms:created>
  <dcterms:modified xsi:type="dcterms:W3CDTF">2021-10-11T20:42:20Z</dcterms:modified>
</cp:coreProperties>
</file>