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Second Ammendment    </w:t>
      </w:r>
      <w:r>
        <w:t xml:space="preserve">   Washington DC    </w:t>
      </w:r>
      <w:r>
        <w:t xml:space="preserve">   Hollywood    </w:t>
      </w:r>
      <w:r>
        <w:t xml:space="preserve">   Economy    </w:t>
      </w:r>
      <w:r>
        <w:t xml:space="preserve">   Superpower    </w:t>
      </w:r>
      <w:r>
        <w:t xml:space="preserve">   FBI    </w:t>
      </w:r>
      <w:r>
        <w:t xml:space="preserve">   Guns    </w:t>
      </w:r>
      <w:r>
        <w:t xml:space="preserve">   Ohio    </w:t>
      </w:r>
      <w:r>
        <w:t xml:space="preserve">   Texas    </w:t>
      </w:r>
      <w:r>
        <w:t xml:space="preserve">   New York    </w:t>
      </w:r>
      <w:r>
        <w:t xml:space="preserve">   Donald Trump    </w:t>
      </w:r>
      <w:r>
        <w:t xml:space="preserve">   Joe Biden    </w:t>
      </w:r>
      <w:r>
        <w:t xml:space="preserve">   Founding Fathers    </w:t>
      </w:r>
      <w:r>
        <w:t xml:space="preserve">   Hispanic    </w:t>
      </w:r>
      <w:r>
        <w:t xml:space="preserve">   Handguns    </w:t>
      </w:r>
      <w:r>
        <w:t xml:space="preserve">   NRA    </w:t>
      </w:r>
      <w:r>
        <w:t xml:space="preserve">   Brady Campaign    </w:t>
      </w:r>
      <w:r>
        <w:t xml:space="preserve">   Lethal Injection    </w:t>
      </w:r>
      <w:r>
        <w:t xml:space="preserve">   Hanging    </w:t>
      </w:r>
      <w:r>
        <w:t xml:space="preserve">   Racism    </w:t>
      </w:r>
      <w:r>
        <w:t xml:space="preserve">   Discrimination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wordsearch</dc:title>
  <dcterms:created xsi:type="dcterms:W3CDTF">2022-01-26T03:43:48Z</dcterms:created>
  <dcterms:modified xsi:type="dcterms:W3CDTF">2022-01-26T03:43:48Z</dcterms:modified>
</cp:coreProperties>
</file>