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USB Glossary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by which a figure or object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computer-aided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computer-aided manufacture.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remains of anything broken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buys goods for their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cover that protects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side view of an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elevated view of an object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make more fine, subtle, or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drawn or executed by hand without guiding instruments, measurements, or other 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brightness, clearness, loudness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able to resist wear, decay, etc., well; lasting; enduring.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drawing method used for drawing 3d items by drawing a box and shaping the object within it by using the visible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encourage people to like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 Glossary crossword</dc:title>
  <dcterms:created xsi:type="dcterms:W3CDTF">2021-10-11T20:42:37Z</dcterms:created>
  <dcterms:modified xsi:type="dcterms:W3CDTF">2021-10-11T20:42:37Z</dcterms:modified>
</cp:coreProperties>
</file>