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USB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that divides something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diagram or picture of an object to show the components of an object slightly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returned about a product from 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Computer-aided 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more precise or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leading job of an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covering used to protect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3D object is represented by a drawing in which the face is represented by an exact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CAD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sandpaper that can be used when it is both wet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drawing used for drawing 3D objects. Made by drawing a box and the shape that you are making within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representation of a design process in relation to the the sequence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pattern or mould, usually consisting of a thin piece of metal, that acts as a guide in mechanical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Computer-aided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picture representation of a company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 which defines the shape of an object.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USB Key Words</dc:title>
  <dcterms:created xsi:type="dcterms:W3CDTF">2021-10-11T20:42:39Z</dcterms:created>
  <dcterms:modified xsi:type="dcterms:W3CDTF">2021-10-11T20:42:39Z</dcterms:modified>
</cp:coreProperties>
</file>