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USB Lamp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which can work either as an amplifier or a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people who you want to buy your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does something need to be to be engraved on the lasecutter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Testing your design works in cheap, easy to use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plastic which can only be shaped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 components are soldered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alloy that melts to join metal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thickness does a black line need to be to cut on the laser cutter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images, colours, fonts that help start off your design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Component which reduces current flow through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plastic which can be heated and reshaped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computers and computer controlled machinery to design and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stands for Light Emitting _________?</w:t>
            </w:r>
          </w:p>
        </w:tc>
      </w:tr>
    </w:tbl>
    <w:p>
      <w:pPr>
        <w:pStyle w:val="WordBankMedium"/>
      </w:pPr>
      <w:r>
        <w:t xml:space="preserve">   CADCAM    </w:t>
      </w:r>
      <w:r>
        <w:t xml:space="preserve">   Thermoplastic    </w:t>
      </w:r>
      <w:r>
        <w:t xml:space="preserve">   Thermosetting    </w:t>
      </w:r>
      <w:r>
        <w:t xml:space="preserve">   Hairline    </w:t>
      </w:r>
      <w:r>
        <w:t xml:space="preserve">   Red    </w:t>
      </w:r>
      <w:r>
        <w:t xml:space="preserve">   Solder    </w:t>
      </w:r>
      <w:r>
        <w:t xml:space="preserve">   Circuit Board    </w:t>
      </w:r>
      <w:r>
        <w:t xml:space="preserve">   Resistor    </w:t>
      </w:r>
      <w:r>
        <w:t xml:space="preserve">   Transistor    </w:t>
      </w:r>
      <w:r>
        <w:t xml:space="preserve">   Diode    </w:t>
      </w:r>
      <w:r>
        <w:t xml:space="preserve">   Modelling    </w:t>
      </w:r>
      <w:r>
        <w:t xml:space="preserve">   Target Market    </w:t>
      </w:r>
      <w:r>
        <w:t xml:space="preserve">   Mood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 Lamp</dc:title>
  <dcterms:created xsi:type="dcterms:W3CDTF">2021-10-11T20:44:59Z</dcterms:created>
  <dcterms:modified xsi:type="dcterms:W3CDTF">2021-10-11T20:44:59Z</dcterms:modified>
</cp:coreProperties>
</file>