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USB Light Topper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Bench Hook    </w:t>
      </w:r>
      <w:r>
        <w:t xml:space="preserve">   Circuit Board    </w:t>
      </w:r>
      <w:r>
        <w:t xml:space="preserve">   File    </w:t>
      </w:r>
      <w:r>
        <w:t xml:space="preserve">   Glue Gun    </w:t>
      </w:r>
      <w:r>
        <w:t xml:space="preserve">   LED Light    </w:t>
      </w:r>
      <w:r>
        <w:t xml:space="preserve">   Linisher    </w:t>
      </w:r>
      <w:r>
        <w:t xml:space="preserve">   Medium Density Fibreboard    </w:t>
      </w:r>
      <w:r>
        <w:t xml:space="preserve">   Pillar Drill    </w:t>
      </w:r>
      <w:r>
        <w:t xml:space="preserve">   Resistor    </w:t>
      </w:r>
      <w:r>
        <w:t xml:space="preserve">   Solder    </w:t>
      </w:r>
      <w:r>
        <w:t xml:space="preserve">   Soldering Iron    </w:t>
      </w:r>
      <w:r>
        <w:t xml:space="preserve">   Switch    </w:t>
      </w:r>
      <w:r>
        <w:t xml:space="preserve">   Tenon Saw    </w:t>
      </w:r>
      <w:r>
        <w:t xml:space="preserve">   USB Lead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 Light Topper Word Search </dc:title>
  <dcterms:created xsi:type="dcterms:W3CDTF">2021-10-11T20:43:51Z</dcterms:created>
  <dcterms:modified xsi:type="dcterms:W3CDTF">2021-10-11T20:43:51Z</dcterms:modified>
</cp:coreProperties>
</file>