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USDA</w:t>
      </w:r>
    </w:p>
    <w:p>
      <w:pPr>
        <w:pStyle w:val="Questions"/>
      </w:pPr>
      <w:r>
        <w:t xml:space="preserve">1. YNNSO UPERED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CAISA NEOWNT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EORVGR LNADELCEV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FARM CVIRESE ANCGEY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AG SMUDAJTENT TIRIOSTANMINDA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6. SSAC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IWOA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MRFA BLIL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LDCAEU RKCIDAW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ERAL UBZT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RMNAON ECONMLA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RSYRCTEAE OF RCTILURAUEG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USDA</dc:title>
  <dcterms:created xsi:type="dcterms:W3CDTF">2021-10-11T20:43:37Z</dcterms:created>
  <dcterms:modified xsi:type="dcterms:W3CDTF">2021-10-11T20:43:37Z</dcterms:modified>
</cp:coreProperties>
</file>