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USDA</w:t>
      </w:r>
    </w:p>
    <w:p>
      <w:pPr>
        <w:pStyle w:val="Questions"/>
      </w:pPr>
      <w:r>
        <w:t xml:space="preserve">1. NONSY RDEEUP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AACSI ONNWET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VRGERO LVELECDAN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AMFR EECRVIS NGCEAY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GA NUASTJEDTM ONIAMANISDITRT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6. CASS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AIOW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ARFM LBLI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CLDAUE RWKDICA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ELRA ZTUB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MNARNO AOMNLEC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ECSAERYTR FO UUCATGLRRIE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</dc:title>
  <dcterms:created xsi:type="dcterms:W3CDTF">2021-10-11T20:43:41Z</dcterms:created>
  <dcterms:modified xsi:type="dcterms:W3CDTF">2021-10-11T20:43:41Z</dcterms:modified>
</cp:coreProperties>
</file>