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USEFUL FRENCH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LIAISON    </w:t>
      </w:r>
      <w:r>
        <w:t xml:space="preserve">   PARQUET    </w:t>
      </w:r>
      <w:r>
        <w:t xml:space="preserve">   TRIAGE    </w:t>
      </w:r>
      <w:r>
        <w:t xml:space="preserve">   RSVP    </w:t>
      </w:r>
      <w:r>
        <w:t xml:space="preserve">   VALET    </w:t>
      </w:r>
      <w:r>
        <w:t xml:space="preserve">   POTPOURRI    </w:t>
      </w:r>
      <w:r>
        <w:t xml:space="preserve">   SOUVENIR    </w:t>
      </w:r>
      <w:r>
        <w:t xml:space="preserve">   NOUVEAU RICHE    </w:t>
      </w:r>
      <w:r>
        <w:t xml:space="preserve">   CONCIERGE    </w:t>
      </w:r>
      <w:r>
        <w:t xml:space="preserve">   BRUNETTE    </w:t>
      </w:r>
      <w:r>
        <w:t xml:space="preserve">   BANQUETTE    </w:t>
      </w:r>
      <w:r>
        <w:t xml:space="preserve">   ARMOIRE    </w:t>
      </w:r>
      <w:r>
        <w:t xml:space="preserve">   BOULEVARD    </w:t>
      </w:r>
      <w:r>
        <w:t xml:space="preserve">   BOUQUET    </w:t>
      </w:r>
      <w:r>
        <w:t xml:space="preserve">   BOUTIQUE    </w:t>
      </w:r>
      <w:r>
        <w:t xml:space="preserve">   CHAISE LOUNGE    </w:t>
      </w:r>
      <w:r>
        <w:t xml:space="preserve">   CHIC    </w:t>
      </w:r>
      <w:r>
        <w:t xml:space="preserve">   CHAUFFEUR    </w:t>
      </w:r>
      <w:r>
        <w:t xml:space="preserve">   CRITIQUE    </w:t>
      </w:r>
      <w:r>
        <w:t xml:space="preserve">   EAU DE TOILETTE    </w:t>
      </w:r>
      <w:r>
        <w:t xml:space="preserve">   FOYER    </w:t>
      </w:r>
      <w:r>
        <w:t xml:space="preserve">   DOSSIER    </w:t>
      </w:r>
      <w:r>
        <w:t xml:space="preserve">   ETIQUETTE    </w:t>
      </w:r>
      <w:r>
        <w:t xml:space="preserve">   FACADE    </w:t>
      </w:r>
      <w:r>
        <w:t xml:space="preserve">   GENRE    </w:t>
      </w:r>
      <w:r>
        <w:t xml:space="preserve">   ENCORE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USEFUL FRENCH VOCABULARY</dc:title>
  <dcterms:created xsi:type="dcterms:W3CDTF">2021-10-11T20:43:03Z</dcterms:created>
  <dcterms:modified xsi:type="dcterms:W3CDTF">2021-10-11T20:43:03Z</dcterms:modified>
</cp:coreProperties>
</file>