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USEFUL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MEGAS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MINUO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DUPLEX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MIKROS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ROOTS</dc:title>
  <dcterms:created xsi:type="dcterms:W3CDTF">2021-10-11T20:43:28Z</dcterms:created>
  <dcterms:modified xsi:type="dcterms:W3CDTF">2021-10-11T20:43:28Z</dcterms:modified>
</cp:coreProperties>
</file>