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USES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COFFEE    </w:t>
      </w:r>
      <w:r>
        <w:t xml:space="preserve">   MEDICINE    </w:t>
      </w:r>
      <w:r>
        <w:t xml:space="preserve">   SHADE    </w:t>
      </w:r>
      <w:r>
        <w:t xml:space="preserve">   OXYGEN    </w:t>
      </w:r>
      <w:r>
        <w:t xml:space="preserve">   PERFUMES    </w:t>
      </w:r>
      <w:r>
        <w:t xml:space="preserve">   FABRIC    </w:t>
      </w:r>
      <w:r>
        <w:t xml:space="preserve">   SHELTER    </w:t>
      </w:r>
      <w:r>
        <w:t xml:space="preserve">   VEGETABLES    </w:t>
      </w:r>
      <w:r>
        <w:t xml:space="preserve">   FRUIT    </w:t>
      </w:r>
      <w:r>
        <w:t xml:space="preserve">   ERASERS    </w:t>
      </w:r>
      <w:r>
        <w:t xml:space="preserve">   FURNITURE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USES OF PLANTS</dc:title>
  <dcterms:created xsi:type="dcterms:W3CDTF">2021-10-11T20:44:40Z</dcterms:created>
  <dcterms:modified xsi:type="dcterms:W3CDTF">2021-10-11T20:44:40Z</dcterms:modified>
</cp:coreProperties>
</file>