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OF 'LIGHT' IN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FELLOWSHIP    </w:t>
      </w:r>
      <w:r>
        <w:t xml:space="preserve">   WORD    </w:t>
      </w:r>
      <w:r>
        <w:t xml:space="preserve">   FATHER    </w:t>
      </w:r>
      <w:r>
        <w:t xml:space="preserve">   UNAPPROACHABLE    </w:t>
      </w:r>
      <w:r>
        <w:t xml:space="preserve">   RULER    </w:t>
      </w:r>
      <w:r>
        <w:t xml:space="preserve">   RIGHTEOUSNESS    </w:t>
      </w:r>
      <w:r>
        <w:t xml:space="preserve">   GOODNESS    </w:t>
      </w:r>
      <w:r>
        <w:t xml:space="preserve">   KING    </w:t>
      </w:r>
      <w:r>
        <w:t xml:space="preserve">   PURIFY    </w:t>
      </w:r>
      <w:r>
        <w:t xml:space="preserve">   BLOOD    </w:t>
      </w:r>
      <w:r>
        <w:t xml:space="preserve">   HONOUR    </w:t>
      </w:r>
      <w:r>
        <w:t xml:space="preserve">   PATH    </w:t>
      </w:r>
      <w:r>
        <w:t xml:space="preserve">   FEET    </w:t>
      </w:r>
      <w:r>
        <w:t xml:space="preserve">   EVIL    </w:t>
      </w:r>
      <w:r>
        <w:t xml:space="preserve">   LORD    </w:t>
      </w:r>
      <w:r>
        <w:t xml:space="preserve">   WORLD    </w:t>
      </w:r>
      <w:r>
        <w:t xml:space="preserve">   JESUS    </w:t>
      </w:r>
      <w:r>
        <w:t xml:space="preserve">   GOD    </w:t>
      </w:r>
      <w:r>
        <w:t xml:space="preserve">   SHINE    </w:t>
      </w:r>
      <w:r>
        <w:t xml:space="preserve">   GLORIFY    </w:t>
      </w:r>
      <w:r>
        <w:t xml:space="preserve">   TRUTH    </w:t>
      </w:r>
      <w:r>
        <w:t xml:space="preserve">   LAMP    </w:t>
      </w:r>
      <w:r>
        <w:t xml:space="preserve">   DARKNESS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'LIGHT' IN BIBLE</dc:title>
  <dcterms:created xsi:type="dcterms:W3CDTF">2021-10-11T20:45:31Z</dcterms:created>
  <dcterms:modified xsi:type="dcterms:W3CDTF">2021-10-11T20:45:31Z</dcterms:modified>
</cp:coreProperties>
</file>