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USE YOUR BRAIN WHILE YOU STRAIN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flush    </w:t>
      </w:r>
      <w:r>
        <w:t xml:space="preserve">   toliet    </w:t>
      </w:r>
      <w:r>
        <w:t xml:space="preserve">   razor    </w:t>
      </w:r>
      <w:r>
        <w:t xml:space="preserve">   shampoo    </w:t>
      </w:r>
      <w:r>
        <w:t xml:space="preserve">   sink    </w:t>
      </w:r>
      <w:r>
        <w:t xml:space="preserve">   towel    </w:t>
      </w:r>
      <w:r>
        <w:t xml:space="preserve">   soap    </w:t>
      </w:r>
      <w:r>
        <w:t xml:space="preserve">   floss    </w:t>
      </w:r>
      <w:r>
        <w:t xml:space="preserve">   hairbrush    </w:t>
      </w:r>
      <w:r>
        <w:t xml:space="preserve">   toothpaste    </w:t>
      </w:r>
      <w:r>
        <w:t xml:space="preserve">   toothbrush    </w:t>
      </w:r>
      <w:r>
        <w:t xml:space="preserve">   toliet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BRAIN WHILE YOU STRAIN</dc:title>
  <dcterms:created xsi:type="dcterms:W3CDTF">2021-10-11T20:44:35Z</dcterms:created>
  <dcterms:modified xsi:type="dcterms:W3CDTF">2021-10-11T20:44:35Z</dcterms:modified>
</cp:coreProperties>
</file>