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economic decisions based on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government gets money for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Influencing the economy through spending and taxing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Writes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government spends more than it collects in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buy and use things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Prices increase rapidely and value of money declines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of value that can be used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decisions are based on what has always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unlimited wants but limited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you have to give up to get something you want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that Influences the Economy  through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Approves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U.S.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Committee makes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 in the form of money or property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capital    </w:t>
      </w:r>
      <w:r>
        <w:t xml:space="preserve">   resources    </w:t>
      </w:r>
      <w:r>
        <w:t xml:space="preserve">   opportunity cost    </w:t>
      </w:r>
      <w:r>
        <w:t xml:space="preserve">   Federal Reserve Board    </w:t>
      </w:r>
      <w:r>
        <w:t xml:space="preserve">   Fiscal Policy    </w:t>
      </w:r>
      <w:r>
        <w:t xml:space="preserve">   President    </w:t>
      </w:r>
      <w:r>
        <w:t xml:space="preserve">   Congress    </w:t>
      </w:r>
      <w:r>
        <w:t xml:space="preserve">   Monetary Policy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revenue    </w:t>
      </w:r>
      <w:r>
        <w:t xml:space="preserve">   Inflation    </w:t>
      </w:r>
      <w:r>
        <w:t xml:space="preserve">   Deficit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U.S.Economy</dc:title>
  <dcterms:created xsi:type="dcterms:W3CDTF">2021-10-11T20:15:43Z</dcterms:created>
  <dcterms:modified xsi:type="dcterms:W3CDTF">2021-10-11T20:15:43Z</dcterms:modified>
</cp:coreProperties>
</file>