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USG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court order to protect a family or household member from physical abuse, _________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 or magistrate, in particular a judge of the Supreme Court of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that decide if the defendant is guilty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or dealing with applications for decisions to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Authority  and power a court has to hear and try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relating to law, this is a ________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legal principle of determining points in litigation according to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examination of evidence before a judge, and typically before a jury, in order to decide guilt in a case of criminal or civil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trials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court order used to bring a person physically before a court in order to test the legality of the person's detention, the wit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appointed to act for another in business or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property given to the court for the temporary release of a defendant, to ensure that the defendant will return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relating to a system of government in which several states form a unity but remain independent in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opportunity to state one's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statement made under oath, swearing to the truth of the contests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Testimony, documents or objects presented at a trial to prove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rules which a particular country or community recognizes as regulating the actions of its members and which it may enforce by the imposition of penalties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Judicial Branch</dc:title>
  <dcterms:created xsi:type="dcterms:W3CDTF">2021-10-11T20:44:04Z</dcterms:created>
  <dcterms:modified xsi:type="dcterms:W3CDTF">2021-10-11T20:44:04Z</dcterms:modified>
</cp:coreProperties>
</file>