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USHTRIME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Lloj shtaze në savane, bardh&amp;zi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Njëra nga kontinentet(rajonet)ku janë të përhapura stepat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Emri shkencor i kaktusit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Kaktusi dhe bimë të ngjashme me të ndryshe quhen edhe si bimë :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Për ta penguar humbjen e ujit ,gjethet e kaktusit janë shëndërruar në :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Çka përban në "gunga" deveja?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Nga kush përbëhet substrati i shkretëtirës së Saharasë?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Lloj bime drunore në savane, me formë ombrelle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Lloj insekti në livadhe/kullota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Vende me ujë dhe gjelbërim në shkretëtira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Cila kafshë është karakteristike për stepat?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Shkruaj emrin në shqip të bimës Adansonia digitata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Devet ndryshe  mund të quhene dhe si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Shtazë bimëngrënëse e savaneve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Viset me temperatura të larta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Ekosistemet e ngjashme i quajmë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Kontinenti ku janë të përhapura savanet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Bimë drunore e savaneve me gjatësi deri 25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Lloj bime barishtore në livadhe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Shkretëtirë e njohur në Afrikë Jugore, e thatë, e 4-ta më e madhja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Jeton në savane,është shtaza tokësore më e gjatë,5m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 i quajmë stepat në Amerikën Veriore?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Lloj shpendi i livadheve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Lloj shtazor i shkretëtirave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Shkretëtira më e madhe në Azi, shtrihet mes Kinës dhe Mongolisë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Biomet që përbëhen nga bimë të larta barishtore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USHTRIME</dc:title>
  <dcterms:created xsi:type="dcterms:W3CDTF">2021-10-11T20:44:00Z</dcterms:created>
  <dcterms:modified xsi:type="dcterms:W3CDTF">2021-10-11T20:44:00Z</dcterms:modified>
</cp:coreProperties>
</file>