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USH Midterm Review Part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after WWI to promote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 election of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Ended Prohibition; Repealed 18th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Founded Hull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Wrote "The Jungle"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Policy of supporting neither side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1898; conflict between the United States and Spain, U.S. supported the Cubans’ fight for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Passenger Ship that was sunk by a German u-boat off the coast of Ireland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Jorunalists who exposed corruption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Seperate but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Gave women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Treaty signed after WWI that severely punished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Voters can put legislative measures on ballot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Documented Standard Oil Company's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Use of submarines to sink any ship it comes by without warning(in enemy 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Legislative Act referred for final vote by electorate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black interest group active primarily in the courts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Filipino nationalists led by Emilio Aguinaldo; led attacks against U.S and was followed by a major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Wilson’s plan to bring peace after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Prohibited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Limited rights of black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Emotional writing used to attract readers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Abusive behavior towards another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Voters can remove an official from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 that set heavy fines for anti war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Volunteer regiment of U.S. Cavalry led by Teddy Roosevelt during Spanish-American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Germans encouraged Mexico to attack US in exchange for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USH Midterm Review Part I</dc:title>
  <dcterms:created xsi:type="dcterms:W3CDTF">2021-10-11T20:44:23Z</dcterms:created>
  <dcterms:modified xsi:type="dcterms:W3CDTF">2021-10-11T20:44:23Z</dcterms:modified>
</cp:coreProperties>
</file>