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DISCRIMINATION    </w:t>
      </w:r>
      <w:r>
        <w:t xml:space="preserve">   BOSS TWEED    </w:t>
      </w:r>
      <w:r>
        <w:t xml:space="preserve">   CORRUPTION    </w:t>
      </w:r>
      <w:r>
        <w:t xml:space="preserve">   ENVIRONMENT    </w:t>
      </w:r>
      <w:r>
        <w:t xml:space="preserve">   URBANIZATION    </w:t>
      </w:r>
      <w:r>
        <w:t xml:space="preserve">   RAILROADS    </w:t>
      </w:r>
      <w:r>
        <w:t xml:space="preserve">   LABOR LAWS    </w:t>
      </w:r>
      <w:r>
        <w:t xml:space="preserve">   INDUSTRY    </w:t>
      </w:r>
      <w:r>
        <w:t xml:space="preserve">   SLAVERY    </w:t>
      </w:r>
      <w:r>
        <w:t xml:space="preserve">   NAACP    </w:t>
      </w:r>
      <w:r>
        <w:t xml:space="preserve">   PROGRESSIVISM    </w:t>
      </w:r>
      <w:r>
        <w:t xml:space="preserve">   IMMIGRATION    </w:t>
      </w:r>
      <w:r>
        <w:t xml:space="preserve">   EDUCATION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 industrialization</dc:title>
  <dcterms:created xsi:type="dcterms:W3CDTF">2021-10-11T20:43:01Z</dcterms:created>
  <dcterms:modified xsi:type="dcterms:W3CDTF">2021-10-11T20:43:01Z</dcterms:modified>
</cp:coreProperties>
</file>