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devotion to the interest and culture of one's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of the CPI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kind of biased communication designed to influence thoughts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fought in Meuse-Argonne area, one of America's greatest war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Archduke shot, creating a diplomatic crisis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the American Expeditionary Force (AEF)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development of armed forces and their use as a tool of diplomacy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figher pilot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British liner sunk by a German U-boat on 5/7/1915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of the War Industries Board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U.S.History</dc:title>
  <dcterms:created xsi:type="dcterms:W3CDTF">2021-10-11T20:15:02Z</dcterms:created>
  <dcterms:modified xsi:type="dcterms:W3CDTF">2021-10-11T20:15:02Z</dcterms:modified>
</cp:coreProperties>
</file>