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USING A CALCULATOR,FIND THE VALUE OF TRIGONOMETRIC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sine 15° 12'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 16° 00'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csc 15° 09'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sine 18° 21'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 30° 18'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sine 01° 26'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tan 05° 09'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tan 23° 27'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 06° 16'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cot 42° 11'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A CALCULATOR,FIND THE VALUE OF TRIGONOMETRIC FUNCTIONS</dc:title>
  <dcterms:created xsi:type="dcterms:W3CDTF">2021-10-11T20:43:28Z</dcterms:created>
  <dcterms:modified xsi:type="dcterms:W3CDTF">2021-10-11T20:43:28Z</dcterms:modified>
</cp:coreProperties>
</file>