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BRAIN SCIENCE TO IMPROVE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ACRONYMS    </w:t>
      </w:r>
      <w:r>
        <w:t xml:space="preserve">   ACROSTICS    </w:t>
      </w:r>
      <w:r>
        <w:t xml:space="preserve">   BASICBACKGROUND    </w:t>
      </w:r>
      <w:r>
        <w:t xml:space="preserve">   BRAINPOWER    </w:t>
      </w:r>
      <w:r>
        <w:t xml:space="preserve">   BRAINSCIENCE    </w:t>
      </w:r>
      <w:r>
        <w:t xml:space="preserve">   ELABORATION    </w:t>
      </w:r>
      <w:r>
        <w:t xml:space="preserve">   FORGETTING    </w:t>
      </w:r>
      <w:r>
        <w:t xml:space="preserve">   LOCISYSTEM    </w:t>
      </w:r>
      <w:r>
        <w:t xml:space="preserve">   LONGTERM    </w:t>
      </w:r>
      <w:r>
        <w:t xml:space="preserve">   MEMORY    </w:t>
      </w:r>
      <w:r>
        <w:t xml:space="preserve">   MNEMONIC    </w:t>
      </w:r>
      <w:r>
        <w:t xml:space="preserve">   PEGSYSTEM    </w:t>
      </w:r>
      <w:r>
        <w:t xml:space="preserve">   POSITIVETHINKING    </w:t>
      </w:r>
      <w:r>
        <w:t xml:space="preserve">   RELAX    </w:t>
      </w:r>
      <w:r>
        <w:t xml:space="preserve">   REPETITION    </w:t>
      </w:r>
      <w:r>
        <w:t xml:space="preserve">   REVIEW    </w:t>
      </w:r>
      <w:r>
        <w:t xml:space="preserve">   SEVENTHEORY    </w:t>
      </w:r>
      <w:r>
        <w:t xml:space="preserve">   SHORTTERM    </w:t>
      </w:r>
      <w:r>
        <w:t xml:space="preserve">   SLEEP    </w:t>
      </w:r>
      <w:r>
        <w:t xml:space="preserve">   VISUALCLUES    </w:t>
      </w:r>
      <w:r>
        <w:t xml:space="preserve">   VISUALIZATION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BRAIN SCIENCE TO IMPROVE MEMORY</dc:title>
  <dcterms:created xsi:type="dcterms:W3CDTF">2021-10-11T20:43:23Z</dcterms:created>
  <dcterms:modified xsi:type="dcterms:W3CDTF">2021-10-11T20:43:23Z</dcterms:modified>
</cp:coreProperties>
</file>