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USING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perimeter    </w:t>
      </w:r>
      <w:r>
        <w:t xml:space="preserve">   right angle    </w:t>
      </w:r>
      <w:r>
        <w:t xml:space="preserve">   degree    </w:t>
      </w:r>
      <w:r>
        <w:t xml:space="preserve">   measure    </w:t>
      </w:r>
      <w:r>
        <w:t xml:space="preserve">   vertex    </w:t>
      </w:r>
      <w:r>
        <w:t xml:space="preserve">   angle    </w:t>
      </w:r>
      <w:r>
        <w:t xml:space="preserve">   bisect    </w:t>
      </w:r>
      <w:r>
        <w:t xml:space="preserve">   midpoint    </w:t>
      </w:r>
      <w:r>
        <w:t xml:space="preserve">   length    </w:t>
      </w:r>
      <w:r>
        <w:t xml:space="preserve">   distance    </w:t>
      </w:r>
      <w:r>
        <w:t xml:space="preserve">   ray    </w:t>
      </w:r>
      <w:r>
        <w:t xml:space="preserve">   endpoint    </w:t>
      </w:r>
      <w:r>
        <w:t xml:space="preserve">   line segment    </w:t>
      </w:r>
      <w:r>
        <w:t xml:space="preserve">   coordinate plane    </w:t>
      </w:r>
      <w:r>
        <w:t xml:space="preserve">   point    </w:t>
      </w:r>
      <w:r>
        <w:t xml:space="preserve">   line    </w:t>
      </w:r>
      <w:r>
        <w:t xml:space="preserve">   plane    </w:t>
      </w:r>
      <w:r>
        <w:t xml:space="preserve">   collinear    </w:t>
      </w:r>
      <w:r>
        <w:t xml:space="preserve">   coplanar    </w:t>
      </w:r>
      <w:r>
        <w:t xml:space="preserve">   axiom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MATH</dc:title>
  <dcterms:created xsi:type="dcterms:W3CDTF">2021-10-11T20:44:14Z</dcterms:created>
  <dcterms:modified xsi:type="dcterms:W3CDTF">2021-10-11T20:44:14Z</dcterms:modified>
</cp:coreProperties>
</file>