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USING SYNONYMS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Outraged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Fearful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Worried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Excited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Devoted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Useful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Affectionate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Helpful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Thrilled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Loving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Petrified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Funny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Insightful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SYNONYMS </dc:title>
  <dcterms:created xsi:type="dcterms:W3CDTF">2021-10-11T20:43:47Z</dcterms:created>
  <dcterms:modified xsi:type="dcterms:W3CDTF">2021-10-11T20:43:47Z</dcterms:modified>
</cp:coreProperties>
</file>