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USMC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Amphibious    </w:t>
      </w:r>
      <w:r>
        <w:t xml:space="preserve">   Belleau Wood    </w:t>
      </w:r>
      <w:r>
        <w:t xml:space="preserve">   Bulldog    </w:t>
      </w:r>
      <w:r>
        <w:t xml:space="preserve">   Camp Lejeune    </w:t>
      </w:r>
      <w:r>
        <w:t xml:space="preserve">   Chesty Puller    </w:t>
      </w:r>
      <w:r>
        <w:t xml:space="preserve">   Commitment    </w:t>
      </w:r>
      <w:r>
        <w:t xml:space="preserve">   Corporal    </w:t>
      </w:r>
      <w:r>
        <w:t xml:space="preserve">   Courage    </w:t>
      </w:r>
      <w:r>
        <w:t xml:space="preserve">   Deployment    </w:t>
      </w:r>
      <w:r>
        <w:t xml:space="preserve">   Devil Dog    </w:t>
      </w:r>
      <w:r>
        <w:t xml:space="preserve">   Dog Tag    </w:t>
      </w:r>
      <w:r>
        <w:t xml:space="preserve">   Drill Instructor    </w:t>
      </w:r>
      <w:r>
        <w:t xml:space="preserve">   Enlistment    </w:t>
      </w:r>
      <w:r>
        <w:t xml:space="preserve">   Honor    </w:t>
      </w:r>
      <w:r>
        <w:t xml:space="preserve">   Infantry    </w:t>
      </w:r>
      <w:r>
        <w:t xml:space="preserve">   Iwo Jima    </w:t>
      </w:r>
      <w:r>
        <w:t xml:space="preserve">   Jump Wings    </w:t>
      </w:r>
      <w:r>
        <w:t xml:space="preserve">   Kaneohe Bay    </w:t>
      </w:r>
      <w:r>
        <w:t xml:space="preserve">   Leatherneck    </w:t>
      </w:r>
      <w:r>
        <w:t xml:space="preserve">   Marine    </w:t>
      </w:r>
      <w:r>
        <w:t xml:space="preserve">   Ooh Rah    </w:t>
      </w:r>
      <w:r>
        <w:t xml:space="preserve">   Parris Island    </w:t>
      </w:r>
      <w:r>
        <w:t xml:space="preserve">   Physical Training    </w:t>
      </w:r>
      <w:r>
        <w:t xml:space="preserve">   Quantico    </w:t>
      </w:r>
      <w:r>
        <w:t xml:space="preserve">   Rifleman    </w:t>
      </w:r>
      <w:r>
        <w:t xml:space="preserve">   Salute    </w:t>
      </w:r>
      <w:r>
        <w:t xml:space="preserve">   Sergeant Major    </w:t>
      </w:r>
      <w:r>
        <w:t xml:space="preserve">   Tun Taveran    </w:t>
      </w:r>
      <w:r>
        <w:t xml:space="preserve">   Weapons Training Battalion    </w:t>
      </w:r>
      <w:r>
        <w:t xml:space="preserve">   Yellow Footprints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USMC Word Search</dc:title>
  <dcterms:created xsi:type="dcterms:W3CDTF">2021-10-11T20:43:21Z</dcterms:created>
  <dcterms:modified xsi:type="dcterms:W3CDTF">2021-10-11T20:43:21Z</dcterms:modified>
</cp:coreProperties>
</file>