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USPSTF GUIDELINES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Risk factors for this include IV drug abuse and blood transfusions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yearly tests should be ordered on women aged 40 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Team members include a provider, medical assistant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immunization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Screening for this infection should be considered in sexually active adolescent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Yearly DEXA scans for women over the age of 65 are tests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cervical cancer test should be done every 3 years in women 21 to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Counseling referrals are recommended for postpartum women at risk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at risk for cardiovascular disease or colorectal cancer should consider this drug for prevention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North, south, east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no screening recommendations for this type of male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no recommendations for screening for this fifth most deadly cancer or the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labs done, send the patient to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dose lung CT is a screen for this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women who are planning pregnancy should take this supplement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Colorectal screening is recommended by this every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well-placed PPD is a screening tool for this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no screening recommendations for this type of female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USPSTF GUIDELINES</dc:title>
  <dcterms:created xsi:type="dcterms:W3CDTF">2021-10-11T20:44:06Z</dcterms:created>
  <dcterms:modified xsi:type="dcterms:W3CDTF">2021-10-11T20:44:06Z</dcterms:modified>
</cp:coreProperties>
</file>