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ACCIDENT KIT    </w:t>
      </w:r>
      <w:r>
        <w:t xml:space="preserve">   ACCOUNTABLE    </w:t>
      </w:r>
      <w:r>
        <w:t xml:space="preserve">   ANONYMOUS    </w:t>
      </w:r>
      <w:r>
        <w:t xml:space="preserve">   ATTEMPTED    </w:t>
      </w:r>
      <w:r>
        <w:t xml:space="preserve">   BOUND PRINTED MATTER    </w:t>
      </w:r>
      <w:r>
        <w:t xml:space="preserve">   CARRIER STATEMENT    </w:t>
      </w:r>
      <w:r>
        <w:t xml:space="preserve">   CASE    </w:t>
      </w:r>
      <w:r>
        <w:t xml:space="preserve">   CERTIFIED    </w:t>
      </w:r>
      <w:r>
        <w:t xml:space="preserve">   CHANGE OF ADDRESS    </w:t>
      </w:r>
      <w:r>
        <w:t xml:space="preserve">   CLICK N SHIP    </w:t>
      </w:r>
      <w:r>
        <w:t xml:space="preserve">   CLUSTER BOX    </w:t>
      </w:r>
      <w:r>
        <w:t xml:space="preserve">   CURBLINE    </w:t>
      </w:r>
      <w:r>
        <w:t xml:space="preserve">   DELIVER    </w:t>
      </w:r>
      <w:r>
        <w:t xml:space="preserve">   DELIVERY CONFIRMATION    </w:t>
      </w:r>
      <w:r>
        <w:t xml:space="preserve">   DISMOUNT    </w:t>
      </w:r>
      <w:r>
        <w:t xml:space="preserve">   EDIT BOOK    </w:t>
      </w:r>
      <w:r>
        <w:t xml:space="preserve">   EXPRESS    </w:t>
      </w:r>
      <w:r>
        <w:t xml:space="preserve">   FIRST CLASS    </w:t>
      </w:r>
      <w:r>
        <w:t xml:space="preserve">   FLAT    </w:t>
      </w:r>
      <w:r>
        <w:t xml:space="preserve">   INSURED    </w:t>
      </w:r>
      <w:r>
        <w:t xml:space="preserve">   LAST IN FIRST OUT    </w:t>
      </w:r>
      <w:r>
        <w:t xml:space="preserve">   LETTER    </w:t>
      </w:r>
      <w:r>
        <w:t xml:space="preserve">   LLV    </w:t>
      </w:r>
      <w:r>
        <w:t xml:space="preserve">   MAIL    </w:t>
      </w:r>
      <w:r>
        <w:t xml:space="preserve">   MAILBOX    </w:t>
      </w:r>
      <w:r>
        <w:t xml:space="preserve">   NO MAIL RECEPTACLE    </w:t>
      </w:r>
      <w:r>
        <w:t xml:space="preserve">   NO SUCH NUMBER    </w:t>
      </w:r>
      <w:r>
        <w:t xml:space="preserve">   NO SUCH STREET    </w:t>
      </w:r>
      <w:r>
        <w:t xml:space="preserve">   PACKAGE PICKUP    </w:t>
      </w:r>
      <w:r>
        <w:t xml:space="preserve">   PARCEL    </w:t>
      </w:r>
      <w:r>
        <w:t xml:space="preserve">   POST OFFICE    </w:t>
      </w:r>
      <w:r>
        <w:t xml:space="preserve">   POSTAGE DUE    </w:t>
      </w:r>
      <w:r>
        <w:t xml:space="preserve">   PRIORITY    </w:t>
      </w:r>
      <w:r>
        <w:t xml:space="preserve">   REGISTERED    </w:t>
      </w:r>
      <w:r>
        <w:t xml:space="preserve">   RETURN RECEIPT    </w:t>
      </w:r>
      <w:r>
        <w:t xml:space="preserve">   RETURN TO SENDER    </w:t>
      </w:r>
      <w:r>
        <w:t xml:space="preserve">   ROUTE BOOK    </w:t>
      </w:r>
      <w:r>
        <w:t xml:space="preserve">   RURAL CARRIER    </w:t>
      </w:r>
      <w:r>
        <w:t xml:space="preserve">   SAFETY    </w:t>
      </w:r>
      <w:r>
        <w:t xml:space="preserve">   SCAN    </w:t>
      </w:r>
      <w:r>
        <w:t xml:space="preserve">   SEATBELT    </w:t>
      </w:r>
      <w:r>
        <w:t xml:space="preserve">   SIGNATURE    </w:t>
      </w:r>
      <w:r>
        <w:t xml:space="preserve">   STAMP    </w:t>
      </w:r>
      <w:r>
        <w:t xml:space="preserve">   STANDARD    </w:t>
      </w:r>
      <w:r>
        <w:t xml:space="preserve">   THROWBACK    </w:t>
      </w:r>
      <w:r>
        <w:t xml:space="preserve">   TRACKING    </w:t>
      </w:r>
      <w:r>
        <w:t xml:space="preserve">   TRIP REPORT    </w:t>
      </w:r>
      <w:r>
        <w:t xml:space="preserve">   UBBM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USPS WORD SEARCH</dc:title>
  <dcterms:created xsi:type="dcterms:W3CDTF">2021-10-11T20:43:49Z</dcterms:created>
  <dcterms:modified xsi:type="dcterms:W3CDTF">2021-10-11T20:43:49Z</dcterms:modified>
</cp:coreProperties>
</file>