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USPS and DOA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USPS seek to do to the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DOA was called the __'s department.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“Neither snow nor rain nor heat nor gloom of night stays these __ from the swift completion of their appointed rounds.”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leader of USPS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president signed the DOA into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company has USPS dropped service with due to a recent boycott?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USPS wants their service to be promt, reliable, and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leader of the DOA is called the __ of agriculture.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(recently) former director of the DOA?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DOA seeks to provide leadership on __, agriculture, natural resources, rural development, and nutrition.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USPS and DOA</dc:title>
  <dcterms:created xsi:type="dcterms:W3CDTF">2021-10-11T20:43:16Z</dcterms:created>
  <dcterms:modified xsi:type="dcterms:W3CDTF">2021-10-11T20:43:16Z</dcterms:modified>
</cp:coreProperties>
</file>