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USSOCOM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men and women who serve in America’s special forces are 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special operations forces operate?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call America’s special forces?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we call our Air Force special operations forces?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are our Army special operations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are our Marine special operations forces?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are America's Elite Warriors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United States Special Operations Command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America’s special operations forces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 place on the Earth special operators operate?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a place on and under the Earth special operators operate?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are our Navy special operations forces?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a place above the Earth special operators operate?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USSOCOM </dc:title>
  <dcterms:created xsi:type="dcterms:W3CDTF">2021-11-18T03:31:23Z</dcterms:created>
  <dcterms:modified xsi:type="dcterms:W3CDTF">2021-11-18T03:31:23Z</dcterms:modified>
</cp:coreProperties>
</file>