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USSR 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peasant farmer in the USSR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Campaign of political repression, oppression, as well as prosecution. Also called The Great Purge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including: United States, France, Britain, USSR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including: Germany, Italy, and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pact that guarantees peace between Germany and the USSR, but later Germany broke this pact.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that was to destroy all of the things necessary for the enemies like transportation vehicles, weapons, communication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in the 1940s where there was a shortage in food in the USSR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USSR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ideology that the Soviets followed</w:t>
            </w:r>
          </w:p>
        </w:tc>
      </w:tr>
    </w:tbl>
    <w:p>
      <w:pPr>
        <w:pStyle w:val="WordBankSmall"/>
      </w:pPr>
      <w:r>
        <w:t xml:space="preserve">   Stalin    </w:t>
      </w:r>
      <w:r>
        <w:t xml:space="preserve">   Truman    </w:t>
      </w:r>
      <w:r>
        <w:t xml:space="preserve">   Axis    </w:t>
      </w:r>
      <w:r>
        <w:t xml:space="preserve">   Allied    </w:t>
      </w:r>
      <w:r>
        <w:t xml:space="preserve">   Nazi-Soviet pact     </w:t>
      </w:r>
      <w:r>
        <w:t xml:space="preserve">   Great Terror    </w:t>
      </w:r>
      <w:r>
        <w:t xml:space="preserve">   Scorched Earth    </w:t>
      </w:r>
      <w:r>
        <w:t xml:space="preserve">   Famine    </w:t>
      </w:r>
      <w:r>
        <w:t xml:space="preserve">   Kulak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USSR WWII Crossword</dc:title>
  <dcterms:created xsi:type="dcterms:W3CDTF">2021-10-11T20:44:29Z</dcterms:created>
  <dcterms:modified xsi:type="dcterms:W3CDTF">2021-10-11T20:44:29Z</dcterms:modified>
</cp:coreProperties>
</file>