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USS Arizona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battleship    </w:t>
      </w:r>
      <w:r>
        <w:t xml:space="preserve">   casualties    </w:t>
      </w:r>
      <w:r>
        <w:t xml:space="preserve">   Day of Infamy    </w:t>
      </w:r>
      <w:r>
        <w:t xml:space="preserve">   Dwight D Eisenhower    </w:t>
      </w:r>
      <w:r>
        <w:t xml:space="preserve">   Esther Ross    </w:t>
      </w:r>
      <w:r>
        <w:t xml:space="preserve">   explosion    </w:t>
      </w:r>
      <w:r>
        <w:t xml:space="preserve">   Ford Island    </w:t>
      </w:r>
      <w:r>
        <w:t xml:space="preserve">   Franklin Van Valkenburgh    </w:t>
      </w:r>
      <w:r>
        <w:t xml:space="preserve">   General Quarters    </w:t>
      </w:r>
      <w:r>
        <w:t xml:space="preserve">   Hawaii    </w:t>
      </w:r>
      <w:r>
        <w:t xml:space="preserve">   Japan    </w:t>
      </w:r>
      <w:r>
        <w:t xml:space="preserve">   John F Kennedy    </w:t>
      </w:r>
      <w:r>
        <w:t xml:space="preserve">   John McDonald    </w:t>
      </w:r>
      <w:r>
        <w:t xml:space="preserve">   magazine    </w:t>
      </w:r>
      <w:r>
        <w:t xml:space="preserve">   Navy band    </w:t>
      </w:r>
      <w:r>
        <w:t xml:space="preserve">   Nevada    </w:t>
      </w:r>
      <w:r>
        <w:t xml:space="preserve">   Oklahoma    </w:t>
      </w:r>
      <w:r>
        <w:t xml:space="preserve">   Pearl Harbor    </w:t>
      </w:r>
      <w:r>
        <w:t xml:space="preserve">   quay    </w:t>
      </w:r>
      <w:r>
        <w:t xml:space="preserve">   Rear Admiral Kidd    </w:t>
      </w:r>
      <w:r>
        <w:t xml:space="preserve">   Samuel Fuqua    </w:t>
      </w:r>
      <w:r>
        <w:t xml:space="preserve">   survivors    </w:t>
      </w:r>
      <w:r>
        <w:t xml:space="preserve">   West Indies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USS Arizona</dc:title>
  <dcterms:created xsi:type="dcterms:W3CDTF">2021-10-11T20:42:57Z</dcterms:created>
  <dcterms:modified xsi:type="dcterms:W3CDTF">2021-10-11T20:42:57Z</dcterms:modified>
</cp:coreProperties>
</file>