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USS New Jersey Word Search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part of a ship above the main deck?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hurricane in the Pacific Ocean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left hand side of a ship facing the front of the ship?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sailors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ammunition storage compartment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first moderan Battleship was HMS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horizontal door on a ship?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Officers eat in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Walls on a ship are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room on a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Navy ships ceremonial entrance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Longest continuous passage on battleship NJ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the New Jerseys 16" guns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Meals are prepared on a ship 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USS New Jersey Word Search 2</dc:title>
  <dcterms:created xsi:type="dcterms:W3CDTF">2021-10-11T20:43:45Z</dcterms:created>
  <dcterms:modified xsi:type="dcterms:W3CDTF">2021-10-11T20:43:45Z</dcterms:modified>
</cp:coreProperties>
</file>