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USS New Jersey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floor on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Officer in charge of the ships propulsion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widest point on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a guns on one side of the ship firing.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ships kitchen.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armored section of a battleship that protects all of the  important ship systems  also called the armored Box.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Sailor that steers the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computer that calculates a firing 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boat that can sail on or under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ships water fountain or sailor gossip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Stairs on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ships Hull Supports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sailors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ships commanded by an Admiral.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USS New Jersey Word Search</dc:title>
  <dcterms:created xsi:type="dcterms:W3CDTF">2021-10-11T20:43:41Z</dcterms:created>
  <dcterms:modified xsi:type="dcterms:W3CDTF">2021-10-11T20:43:41Z</dcterms:modified>
</cp:coreProperties>
</file>