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USS SILVERSIDES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engines    </w:t>
      </w:r>
      <w:r>
        <w:t xml:space="preserve">   conning tower    </w:t>
      </w:r>
      <w:r>
        <w:t xml:space="preserve">   aft    </w:t>
      </w:r>
      <w:r>
        <w:t xml:space="preserve">   deck    </w:t>
      </w:r>
      <w:r>
        <w:t xml:space="preserve">   depth charge    </w:t>
      </w:r>
      <w:r>
        <w:t xml:space="preserve">   torpedo    </w:t>
      </w:r>
      <w:r>
        <w:t xml:space="preserve">   water tight    </w:t>
      </w:r>
      <w:r>
        <w:t xml:space="preserve">   fourteen    </w:t>
      </w:r>
      <w:r>
        <w:t xml:space="preserve">   ammunition    </w:t>
      </w:r>
      <w:r>
        <w:t xml:space="preserve">   flag    </w:t>
      </w:r>
      <w:r>
        <w:t xml:space="preserve">   compartment    </w:t>
      </w:r>
      <w:r>
        <w:t xml:space="preserve">   christmas tree    </w:t>
      </w:r>
      <w:r>
        <w:t xml:space="preserve">   guns    </w:t>
      </w:r>
      <w:r>
        <w:t xml:space="preserve">   ship    </w:t>
      </w:r>
      <w:r>
        <w:t xml:space="preserve">   periscope    </w:t>
      </w:r>
      <w:r>
        <w:t xml:space="preserve">   mess    </w:t>
      </w:r>
      <w:r>
        <w:t xml:space="preserve">   crew    </w:t>
      </w:r>
      <w:r>
        <w:t xml:space="preserve">   war    </w:t>
      </w:r>
      <w:r>
        <w:t xml:space="preserve">   Forward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 SILVERSIDES</dc:title>
  <dcterms:created xsi:type="dcterms:W3CDTF">2021-10-11T20:43:25Z</dcterms:created>
  <dcterms:modified xsi:type="dcterms:W3CDTF">2021-10-11T20:43:25Z</dcterms:modified>
</cp:coreProperties>
</file>