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US/VA GOVERNMENT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Devolution - The process of the national government giving responsibilities and powers to state, local, or regional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Grant-In-Aid - A general term to describe federal aid given to the states for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Supremacy Clause - The part of Article VI of the Constitution that specifies that the federal Constitution, and laws passed by the federal government, are the supreme law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Expressed Powers - The specific powers given to Congress or the president by the Constitution; also called the enumerated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Delegated Powers - Powers granted by Congress to help the president fulfill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Necessary And Proper Clause - A clause at the end of Article I, Section 8, of the U.S. Constitution that grants Congress the power to do whatever is necessary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Inherent Powers - The powers inherent to the national government because the United States is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Fiscal Federalism - The practice of states spending federal money to help administer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Confederate System - A system of government with a very weak central government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Federal System - A system of government where power is shared between the central government and state and local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Dual Federalism - A term to describe federalism through most of the nineteenth century, where the federal and state governments each had their own issue areas, which rarely overlapped; also known as layer-cake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Reserved Powers - The powers reserved to the states and the people in the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Implied Powers - Powers given to the national government by the necessary and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Privileges And Immunities Clause - Part of the Fourteenth Amendment, which forbids state governments from taking away any of the privileges and immunities of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Cooperative Federalism - A term used to describe federalism for most of the twentieth century (and into the twenty-first), where the federal government and the states work closely together and are intertwined; also known as marble-cake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Concurrent Powers - Powers exercised simultaneously by the states and the federal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Faith And Credit Clause - A clause in Article IV of the Constitution that declares that state governments must give full faith and credit to other state governments’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Mandate - When the federal government requires states to do certain</w:t>
            </w:r>
          </w:p>
        </w:tc>
      </w:tr>
    </w:tbl>
    <w:p>
      <w:pPr>
        <w:pStyle w:val="WordBankMedium"/>
      </w:pPr>
      <w:r>
        <w:t xml:space="preserve">   governments.    </w:t>
      </w:r>
      <w:r>
        <w:t xml:space="preserve">   Amendment.    </w:t>
      </w:r>
      <w:r>
        <w:t xml:space="preserve">   government.    </w:t>
      </w:r>
      <w:r>
        <w:t xml:space="preserve">   powers.    </w:t>
      </w:r>
      <w:r>
        <w:t xml:space="preserve">   duties.    </w:t>
      </w:r>
      <w:r>
        <w:t xml:space="preserve">   clause.    </w:t>
      </w:r>
      <w:r>
        <w:t xml:space="preserve">   nation.    </w:t>
      </w:r>
      <w:r>
        <w:t xml:space="preserve">   decisions.    </w:t>
      </w:r>
      <w:r>
        <w:t xml:space="preserve">   proper.    </w:t>
      </w:r>
      <w:r>
        <w:t xml:space="preserve">   citizenship.    </w:t>
      </w:r>
      <w:r>
        <w:t xml:space="preserve">   land.    </w:t>
      </w:r>
      <w:r>
        <w:t xml:space="preserve">   federalism.    </w:t>
      </w:r>
      <w:r>
        <w:t xml:space="preserve">   federalism.    </w:t>
      </w:r>
      <w:r>
        <w:t xml:space="preserve">   programs.    </w:t>
      </w:r>
      <w:r>
        <w:t xml:space="preserve">   matter.    </w:t>
      </w:r>
      <w:r>
        <w:t xml:space="preserve">   things.    </w:t>
      </w:r>
      <w:r>
        <w:t xml:space="preserve">   governments.    </w:t>
      </w:r>
      <w:r>
        <w:t xml:space="preserve">   states.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US/VA GOVERNMENT TERMS </dc:title>
  <dcterms:created xsi:type="dcterms:W3CDTF">2021-10-11T20:43:02Z</dcterms:created>
  <dcterms:modified xsi:type="dcterms:W3CDTF">2021-10-11T20:43:02Z</dcterms:modified>
</cp:coreProperties>
</file>