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50 States</w:t>
      </w:r>
    </w:p>
    <w:p>
      <w:pPr>
        <w:pStyle w:val="Questions"/>
      </w:pPr>
      <w:r>
        <w:t xml:space="preserve">1. KAALSA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LAMBAAA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AONMTNA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ARKSEABN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ANSKARSA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IMWNYGO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IISRUOSM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ISMPSISISPI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NCSSWONII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NENSMOITA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STWE IVANGRII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IHGAMNCI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NTHGWAINSO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CSTMSSSUTEAHA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IAIVRIGN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MYLRANAD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NVORETM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IMNEA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ATUH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SAOANIULI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TAXSE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TENCUKYK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NEENSTSEE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ANASKS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SOHUT DTAAOK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26. AWOI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27. STHUO LACOIARN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28. DANNIAI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29. DEROH ADISLN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30. IIINOLLS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31. SNIANYNVLEAP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32. DAHOI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33. EGOORN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34. IHAAWI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35. OMAALOHK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36. IGAGERO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37. OOIH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38. OIFLARD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39. NOHTR DAOAKT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40. AEDALEWR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41. OHRTN LORIACNA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42. TOICECNUCTN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43. WEN KROY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44. ODORAOLC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45. EWN XOECMI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46. CRNLAIAIOF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47. NEW EEJYSR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48. EWN RMEHAPIHS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49. DAENAV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50. NORAAZI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50 States</dc:title>
  <dcterms:created xsi:type="dcterms:W3CDTF">2021-10-11T20:41:20Z</dcterms:created>
  <dcterms:modified xsi:type="dcterms:W3CDTF">2021-10-11T20:41:20Z</dcterms:modified>
</cp:coreProperties>
</file>