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Airports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Akron, 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ILG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Albany, 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Albuquerque, NM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SBN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Allentown, 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Anchorage, 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HPN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Wilmington, 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Wilmington,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Plains, 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Vail, 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Portland,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Roanoke, 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 Lake City, 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PWM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Tallahassee, FL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City, SD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Bern, 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Moline/Quad Cities, 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Milwaukee, 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Jacksonhole, WY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Jackson, 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Jacksonville, 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Orleans, 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South Bend,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Oakland, 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Ontario, 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Peoria, 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TLH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Little Rock, 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OAJ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Airports</dc:title>
  <dcterms:created xsi:type="dcterms:W3CDTF">2021-10-11T20:42:14Z</dcterms:created>
  <dcterms:modified xsi:type="dcterms:W3CDTF">2021-10-11T20:42:14Z</dcterms:modified>
</cp:coreProperties>
</file>