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Amendments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Law-in-enforcement has to have a warrant or reason to suspect before searching due to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22nd amendment does what to presidential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Quartering troops is supported by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Religious and _________ Freedom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Women can vote due 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years old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Bail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24th ______ poll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branch has  jurisdiction of the federal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Presidential _______ and Succession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20th amendment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18th amendments say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amendment of the repeal of prohibition is ____ which is the age when it is legal to drink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Executive Branch includes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Legislative Branch holds how many sections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Amendments</dc:title>
  <dcterms:created xsi:type="dcterms:W3CDTF">2021-10-11T20:42:12Z</dcterms:created>
  <dcterms:modified xsi:type="dcterms:W3CDTF">2021-10-11T20:42:12Z</dcterms:modified>
</cp:coreProperties>
</file>