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19th amendment is Women's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16th amendment is Income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6th amendment is the Right to a Speedy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24th amendment is the Abolition of Poll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7th amendment is the right to Jury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3rd amendment is quartering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1st amendment is Religious and _______ Freedom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8th amendment is Bail and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Courts belong to the ________ branch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Senate belongs to the __________ branch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17th amendment is the Direct election of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belongs to the ____________ Branch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2nd amendment is the Right to Bear 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26th amendment is __ year old votes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20th amendment is the Lame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Amendments</dc:title>
  <dcterms:created xsi:type="dcterms:W3CDTF">2021-10-11T20:15:19Z</dcterms:created>
  <dcterms:modified xsi:type="dcterms:W3CDTF">2021-10-11T20:15:19Z</dcterms:modified>
</cp:coreProperties>
</file>