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BODIES OF WATER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bodies of water in the U.S. include oceans, lakes, bays,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Bodies of water have brought trade, transportation, exploration, and _____ to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water that the Mississippi River empties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where the Colorado River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Colorado River is known for its white _____ rapids.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Park through which the Colorado River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in which El Paso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Colorado River flows through this large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in which Memphis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Gulf of Mexico is a large _____ that borders the southeastern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Colorado River was first used by explorers from this European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Gulf of Mexico merges with this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Country that the U.S. bought the Louisiana Purchase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of the 5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Missouri River flows _____ to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used to remember the 5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Missouri River is a _____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Rio Grande River forms part of the United States border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Saint Lawrence River connects the _____ to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Rio Grande translates in Spanish to mean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Lake that borders large cities including Milwaukee and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that sent Lewis &amp; Clark to explore the northwest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where the city of New Orleans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where the Mississippi River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Commercial _____ traffic is a common sight you will see along the Mississippi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in which Albuquerque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in which Portland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Valuable liquid fuel that is found in large quantities beneath the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Missouri River was thought to be a part of the _____ Passage, a fictional water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 River is the westernmost river explored by Lewis &amp; Clark.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BODIES OF WATER REVIEW CROSSWORD</dc:title>
  <dcterms:created xsi:type="dcterms:W3CDTF">2021-10-11T20:16:28Z</dcterms:created>
  <dcterms:modified xsi:type="dcterms:W3CDTF">2021-10-11T20:16:28Z</dcterms:modified>
</cp:coreProperties>
</file>