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Lake Havasu    </w:t>
      </w:r>
      <w:r>
        <w:t xml:space="preserve">   Priest Lake    </w:t>
      </w:r>
      <w:r>
        <w:t xml:space="preserve">   Tybee Island    </w:t>
      </w:r>
      <w:r>
        <w:t xml:space="preserve">   Squam Lake    </w:t>
      </w:r>
      <w:r>
        <w:t xml:space="preserve">   Blueberry Lake    </w:t>
      </w:r>
      <w:r>
        <w:t xml:space="preserve">   Gooseberry    </w:t>
      </w:r>
      <w:r>
        <w:t xml:space="preserve">   Virginia    </w:t>
      </w:r>
      <w:r>
        <w:t xml:space="preserve">   Bliss    </w:t>
      </w:r>
      <w:r>
        <w:t xml:space="preserve">   Ogunquit    </w:t>
      </w:r>
      <w:r>
        <w:t xml:space="preserve">   Cape Cod    </w:t>
      </w:r>
      <w:r>
        <w:t xml:space="preserve">   Kennebunkport    </w:t>
      </w:r>
      <w:r>
        <w:t xml:space="preserve">   Nantucket    </w:t>
      </w:r>
      <w:r>
        <w:t xml:space="preserve">   Hamptons    </w:t>
      </w:r>
      <w:r>
        <w:t xml:space="preserve">   Hilton Head    </w:t>
      </w:r>
      <w:r>
        <w:t xml:space="preserve">   Cape May    </w:t>
      </w:r>
      <w:r>
        <w:t xml:space="preserve">   Huntington    </w:t>
      </w:r>
      <w:r>
        <w:t xml:space="preserve">   Monterey    </w:t>
      </w:r>
      <w:r>
        <w:t xml:space="preserve">   Key West    </w:t>
      </w:r>
      <w:r>
        <w:t xml:space="preserve">   Cannon    </w:t>
      </w:r>
      <w:r>
        <w:t xml:space="preserve">   Laguna    </w:t>
      </w:r>
      <w:r>
        <w:t xml:space="preserve">   Miami    </w:t>
      </w:r>
      <w:r>
        <w:t xml:space="preserve">   Corpus Christi    </w:t>
      </w:r>
      <w:r>
        <w:t xml:space="preserve">   Galveston    </w:t>
      </w:r>
      <w:r>
        <w:t xml:space="preserve">   Atlantic City    </w:t>
      </w:r>
      <w:r>
        <w:t xml:space="preserve">   Ocean City    </w:t>
      </w:r>
      <w:r>
        <w:t xml:space="preserve">   Santa Monica    </w:t>
      </w:r>
      <w:r>
        <w:t xml:space="preserve">   Destin    </w:t>
      </w:r>
      <w:r>
        <w:t xml:space="preserve">   Panama City    </w:t>
      </w:r>
      <w:r>
        <w:t xml:space="preserve">   Myrtle    </w:t>
      </w:r>
      <w:r>
        <w:t xml:space="preserve">   Holland State Park    </w:t>
      </w:r>
      <w:r>
        <w:t xml:space="preserve">   Maui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Beaches</dc:title>
  <dcterms:created xsi:type="dcterms:W3CDTF">2021-10-11T20:16:30Z</dcterms:created>
  <dcterms:modified xsi:type="dcterms:W3CDTF">2021-10-11T20:16:30Z</dcterms:modified>
</cp:coreProperties>
</file>