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Bill of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consent    </w:t>
      </w:r>
      <w:r>
        <w:t xml:space="preserve">   laws    </w:t>
      </w:r>
      <w:r>
        <w:t xml:space="preserve">   United States    </w:t>
      </w:r>
      <w:r>
        <w:t xml:space="preserve">   Fines    </w:t>
      </w:r>
      <w:r>
        <w:t xml:space="preserve">   Bails    </w:t>
      </w:r>
      <w:r>
        <w:t xml:space="preserve">   criminal    </w:t>
      </w:r>
      <w:r>
        <w:t xml:space="preserve">   civil    </w:t>
      </w:r>
      <w:r>
        <w:t xml:space="preserve">   jury    </w:t>
      </w:r>
      <w:r>
        <w:t xml:space="preserve">   elect    </w:t>
      </w:r>
      <w:r>
        <w:t xml:space="preserve">   president    </w:t>
      </w:r>
      <w:r>
        <w:t xml:space="preserve">   crime    </w:t>
      </w:r>
      <w:r>
        <w:t xml:space="preserve">   congress    </w:t>
      </w:r>
      <w:r>
        <w:t xml:space="preserve">   constitution    </w:t>
      </w:r>
      <w:r>
        <w:t xml:space="preserve">   Bill of rights    </w:t>
      </w:r>
      <w:r>
        <w:t xml:space="preserve">   James Madison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Bill of rights </dc:title>
  <dcterms:created xsi:type="dcterms:W3CDTF">2021-10-11T20:42:16Z</dcterms:created>
  <dcterms:modified xsi:type="dcterms:W3CDTF">2021-10-11T20:42:16Z</dcterms:modified>
</cp:coreProperties>
</file>