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U.S constitution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popular sovereignty    </w:t>
      </w:r>
      <w:r>
        <w:t xml:space="preserve">   3\5 compromise    </w:t>
      </w:r>
      <w:r>
        <w:t xml:space="preserve">   Great compromise    </w:t>
      </w:r>
      <w:r>
        <w:t xml:space="preserve">   Constitutional convention    </w:t>
      </w:r>
      <w:r>
        <w:t xml:space="preserve">   WAR OF 1812    </w:t>
      </w:r>
      <w:r>
        <w:t xml:space="preserve">   REPUBLIC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CONSTITUTION</dc:title>
  <dcterms:created xsi:type="dcterms:W3CDTF">2021-10-11T20:15:14Z</dcterms:created>
  <dcterms:modified xsi:type="dcterms:W3CDTF">2021-10-11T20:15:14Z</dcterms:modified>
</cp:coreProperties>
</file>