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Capitals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Dover    </w:t>
      </w:r>
      <w:r>
        <w:t xml:space="preserve">   Concord    </w:t>
      </w:r>
      <w:r>
        <w:t xml:space="preserve">   Little Rock    </w:t>
      </w:r>
      <w:r>
        <w:t xml:space="preserve">   Baton Rouge    </w:t>
      </w:r>
      <w:r>
        <w:t xml:space="preserve">   Springfield    </w:t>
      </w:r>
      <w:r>
        <w:t xml:space="preserve">   Augusta    </w:t>
      </w:r>
      <w:r>
        <w:t xml:space="preserve">   Bismark    </w:t>
      </w:r>
      <w:r>
        <w:t xml:space="preserve">   Indianapolis    </w:t>
      </w:r>
      <w:r>
        <w:t xml:space="preserve">   Phoenix    </w:t>
      </w:r>
      <w:r>
        <w:t xml:space="preserve">   Tallahassee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Capitals </dc:title>
  <dcterms:created xsi:type="dcterms:W3CDTF">2021-10-11T20:15:47Z</dcterms:created>
  <dcterms:modified xsi:type="dcterms:W3CDTF">2021-10-11T20:15:47Z</dcterms:modified>
</cp:coreProperties>
</file>