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Maine's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Vermont's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Connecticut's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 Carolina's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Texas'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Tennessee's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Pennsylvania's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Michigan's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California's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Ohio's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Mexico's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Florida's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Kentucky's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York's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Washington's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Alabama's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Colorado's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Maryland's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Delaware's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Capitals</dc:title>
  <dcterms:created xsi:type="dcterms:W3CDTF">2021-10-11T20:15:13Z</dcterms:created>
  <dcterms:modified xsi:type="dcterms:W3CDTF">2021-10-11T20:15:13Z</dcterms:modified>
</cp:coreProperties>
</file>