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Capitals</w:t>
      </w:r>
    </w:p>
    <w:p>
      <w:pPr>
        <w:pStyle w:val="Questions"/>
      </w:pPr>
      <w:r>
        <w:t xml:space="preserve">1. ILONCNL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OSARNC YCTI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COORCND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RTNTNOE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ASATN 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NYABAL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HRALEGI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AMSCBKRI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UBLUOCMS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ALHOKOAM YCTI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MASEL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RSUGIBARHR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VPICROEDEN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MCBOAUIL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RIREEP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SHLAEVILN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SINUAT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ATSL KLEA YTCI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OIHRCDNM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AMIOPYL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Capitals</dc:title>
  <dcterms:created xsi:type="dcterms:W3CDTF">2021-10-11T20:15:40Z</dcterms:created>
  <dcterms:modified xsi:type="dcterms:W3CDTF">2021-10-11T20:15:40Z</dcterms:modified>
</cp:coreProperties>
</file>