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an estimated population of 2,648,771 and was named after the Dutch Village Breukelen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largest city in Oklahoma and 45th most populated city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28th most populated city in the US and the most populated city in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along the Mississippi river in the southeastern part of the state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most populated city in Florida and covers about 56.6 square miles of Forida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and the most populated city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city in the northeast side of the US. It has Central Park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populated city in Florida and the most populated city in the southeastern part of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Hawaii and the largest city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with a population of almost 4 million on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major cities in Ohio and the government seat of Hamilton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the US is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major cities in Ohio and the county seat of Cuyahoga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Fourth most populated city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city has the biggest population in Orange County and the 10th biggest in Califonia</w:t>
            </w:r>
          </w:p>
        </w:tc>
      </w:tr>
    </w:tbl>
    <w:p>
      <w:pPr>
        <w:pStyle w:val="WordBankMedium"/>
      </w:pPr>
      <w:r>
        <w:t xml:space="preserve">   New York City    </w:t>
      </w:r>
      <w:r>
        <w:t xml:space="preserve">   Washington DC    </w:t>
      </w:r>
      <w:r>
        <w:t xml:space="preserve">   Houston    </w:t>
      </w:r>
      <w:r>
        <w:t xml:space="preserve">   Las Vegas    </w:t>
      </w:r>
      <w:r>
        <w:t xml:space="preserve">   Los Angeles    </w:t>
      </w:r>
      <w:r>
        <w:t xml:space="preserve">   Anaheim    </w:t>
      </w:r>
      <w:r>
        <w:t xml:space="preserve">   Honolulu    </w:t>
      </w:r>
      <w:r>
        <w:t xml:space="preserve">   Miami    </w:t>
      </w:r>
      <w:r>
        <w:t xml:space="preserve">   Jacksonville    </w:t>
      </w:r>
      <w:r>
        <w:t xml:space="preserve">   Atlanta    </w:t>
      </w:r>
      <w:r>
        <w:t xml:space="preserve">   Tulsa    </w:t>
      </w:r>
      <w:r>
        <w:t xml:space="preserve">   Brooklyn    </w:t>
      </w:r>
      <w:r>
        <w:t xml:space="preserve">   Cincinnati    </w:t>
      </w:r>
      <w:r>
        <w:t xml:space="preserve">   Cleveland    </w:t>
      </w:r>
      <w:r>
        <w:t xml:space="preserve">  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Cities</dc:title>
  <dcterms:created xsi:type="dcterms:W3CDTF">2021-10-11T20:42:36Z</dcterms:created>
  <dcterms:modified xsi:type="dcterms:W3CDTF">2021-10-11T20:42:36Z</dcterms:modified>
</cp:coreProperties>
</file>